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野性的呼唤</w:t>
      </w:r>
    </w:p>
    <w:p>
      <w:r>
        <w:t>作者：（美）杰克·伦敦著；王肖竹译</w:t>
      </w:r>
    </w:p>
    <w:p>
      <w:r>
        <w:t>出版社：长春:吉林大学出版社,2010.06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语文新课标必读丛书  野性的呼唤 评论地址：https://www.jiaokey.com/book/detail/14066813.html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