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一岁的小鹿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一岁的小鹿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本书出售、求购地址：https://www.jiaokey.com/book/detail/14066803.html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关键词搜索：https://www.jiaokey.com/tag/一岁的小鹿.html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