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中小学语文新课标必读丛书  野性的呼唤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中小学语文新课标必读丛书  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本书出售、求购地址：https://www.jiaokey.com/book/detail/14066802.html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关键词搜索：https://www.jiaokey.com/tag/中小学语文新课标必读丛书  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