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小狼人  5  邪恶的三胞胎</w:t>
      </w:r>
    </w:p>
    <w:p>
      <w:r>
        <w:rPr>
          <w:rFonts w:ascii="宋体" w:hAnsi="宋体" w:eastAsia="宋体"/>
          <w:sz w:val="24"/>
        </w:rPr>
        <w:t>（荷）保尔·范罗恩著；王峥译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小狼人  5  邪恶的三胞胎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（荷）保尔·范罗恩著；王峥译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本书出售、求购地址：https://www.jiaokey.com/book/detail/14066800.html</w:t>
      </w:r>
    </w:p>
    <w:p>
      <w:r>
        <w:t>更多相关图书推荐：https://www.jiaokey.com</w:t>
      </w:r>
    </w:p>
    <w:p>
      <w:r>
        <w:t>（荷）保尔·范罗恩著；王峥译 其他作品：https://www.jiaokey.com/tag/（荷）保尔·范罗恩著；王峥译.html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关键词搜索：https://www.jiaokey.com/tag/小狼人  5  邪恶的三胞胎.html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