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奇趣少儿百科  认识山脉卷</w:t>
      </w:r>
    </w:p>
    <w:p>
      <w:r>
        <w:rPr>
          <w:rFonts w:ascii="宋体" w:hAnsi="宋体" w:eastAsia="宋体"/>
          <w:sz w:val="24"/>
        </w:rPr>
        <w:t>印度Xact出版集团编著；张蕾子编译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奇趣少儿百科  认识山脉卷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印度Xact出版集团编著；张蕾子编译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本书出售、求购地址：https://www.jiaokey.com/book/detail/14066794.html</w:t>
      </w:r>
    </w:p>
    <w:p>
      <w:r>
        <w:t>更多相关图书推荐：https://www.jiaokey.com</w:t>
      </w:r>
    </w:p>
    <w:p>
      <w:r>
        <w:t>印度Xact出版集团编著；张蕾子编译 其他作品：https://www.jiaokey.com/tag/印度Xact出版集团编著；张蕾子编译.html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关键词搜索：https://www.jiaokey.com/tag/奇趣少儿百科  认识山脉卷.html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