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  初阶  上</w:t>
      </w:r>
    </w:p>
    <w:p>
      <w:r>
        <w:t>作者：程建忠主编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国学经典启蒙  初阶  上 评论地址：https://www.jiaokey.com/book/detail/14066780.html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