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飞龙骑士  逃离黑暗城堡</w:t>
      </w:r>
    </w:p>
    <w:p>
      <w:r>
        <w:rPr>
          <w:rFonts w:ascii="宋体" w:hAnsi="宋体" w:eastAsia="宋体"/>
          <w:sz w:val="24"/>
        </w:rPr>
        <w:t>（法国）玛丽·海伦娜·戴薇尔著；（法国）阿尔班·马力洛绘；施余露译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飞龙骑士  逃离黑暗城堡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（法国）玛丽·海伦娜·戴薇尔著；（法国）阿尔班·马力洛绘；施余露译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本书出售、求购地址：https://www.jiaokey.com/book/detail/14066769.html</w:t>
      </w:r>
    </w:p>
    <w:p>
      <w:r>
        <w:t>更多相关图书推荐：https://www.jiaokey.com</w:t>
      </w:r>
    </w:p>
    <w:p>
      <w:r>
        <w:t>（法国）玛丽·海伦娜·戴薇尔著；（法国）阿尔班·马力洛绘；施余露译 其他作品：https://www.jiaokey.com/tag/（法国）玛丽·海伦娜·戴薇尔著；（法国）阿尔班·马力洛绘；施余露译.html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关键词搜索：https://www.jiaokey.com/tag/飞龙骑士  逃离黑暗城堡.html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