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世界经典文学名著金库  狐狸列那的故事  注音彩图版</w:t>
      </w:r>
    </w:p>
    <w:p>
      <w:r>
        <w:rPr>
          <w:rFonts w:ascii="宋体" w:hAnsi="宋体" w:eastAsia="宋体"/>
          <w:sz w:val="24"/>
        </w:rPr>
        <w:t>闫钟渝主编；（法国）季诺夫人原著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世界经典文学名著金库  狐狸列那的故事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闫钟渝主编；（法国）季诺夫人原著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本书出售、求购地址：https://www.jiaokey.com/book/detail/14066732.html</w:t>
      </w:r>
    </w:p>
    <w:p>
      <w:r>
        <w:t>更多相关图书推荐：https://www.jiaokey.com</w:t>
      </w:r>
    </w:p>
    <w:p>
      <w:r>
        <w:t>闫钟渝主编；（法国）季诺夫人原著 其他作品：https://www.jiaokey.com/tag/闫钟渝主编；（法国）季诺夫人原著.html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关键词搜索：https://www.jiaokey.com/tag/世界经典文学名著金库  狐狸列那的故事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