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书名：中国学生知识博物馆  世界最震撼的奇迹之最</w:t>
      </w:r>
    </w:p>
    <w:p>
      <w:r>
        <w:t>作者：龚勋主编；邢涛总策划</w:t>
      </w:r>
    </w:p>
    <w:p>
      <w:r>
        <w:t>出版社：北京：华夏出版社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中国学生知识博物馆  世界最震撼的奇迹之最 评论地址：https://www.jiaokey.com/book/detail/14066716.html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