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伊索寓言300篇  有声读物插图版</w:t>
      </w:r>
    </w:p>
    <w:p>
      <w:r>
        <w:rPr>
          <w:rFonts w:ascii="宋体" w:hAnsi="宋体" w:eastAsia="宋体"/>
          <w:sz w:val="24"/>
        </w:rPr>
        <w:t>（古希腊）伊索原著；李长山等译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伊索寓言300篇  有声读物插图版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（古希腊）伊索原著；李长山等译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本书出售、求购地址：https://www.jiaokey.com/book/detail/14066710.html</w:t>
      </w:r>
    </w:p>
    <w:p>
      <w:r>
        <w:t>更多相关图书推荐：https://www.jiaokey.com</w:t>
      </w:r>
    </w:p>
    <w:p>
      <w:r>
        <w:t>（古希腊）伊索原著；李长山等译 其他作品：https://www.jiaokey.com/tag/（古希腊）伊索原著；李长山等译.html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关键词搜索：https://www.jiaokey.com/tag/伊索寓言300篇  有声读物插图版.html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