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书名：新一代升级儿童注音版十万个为什么简装</w:t>
      </w:r>
    </w:p>
    <w:p>
      <w:r>
        <w:t>作者：李岳华主编</w:t>
      </w:r>
    </w:p>
    <w:p>
      <w:r>
        <w:t>出版社：北京：旅游教育出版社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新一代升级儿童注音版十万个为什么简装 评论地址：https://www.jiaokey.com/book/detail/14066689.html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