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快乐鸟系列  洪汛涛经典童话  球球小老鼠</w:t>
      </w:r>
    </w:p>
    <w:p>
      <w:r>
        <w:rPr>
          <w:rFonts w:ascii="宋体" w:hAnsi="宋体" w:eastAsia="宋体"/>
          <w:sz w:val="24"/>
        </w:rPr>
        <w:t>洪汛涛著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快乐鸟系列  洪汛涛经典童话  球球小老鼠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洪汛涛著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北京：现代出版社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2015-01-01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124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本书出售、求购地址：https://www.jiaokey.com/book/detail/14066688.html</w:t>
      </w:r>
    </w:p>
    <w:p>
      <w:r>
        <w:t>更多相关图书推荐：https://www.jiaokey.com</w:t>
      </w:r>
    </w:p>
    <w:p>
      <w:r>
        <w:t>洪汛涛著 其他作品：https://www.jiaokey.com/tag/洪汛涛著.html</w:t>
      </w:r>
    </w:p>
    <w:p>
      <w:r>
        <w:t>北京：现代出版社 出版图书：https://www.jiaokey.com/tag/北京：现代出版社.html</w:t>
      </w:r>
    </w:p>
    <w:p>
      <w:r>
        <w:t>关键词搜索：https://www.jiaokey.com/tag/快乐鸟系列  洪汛涛经典童话  球球小老鼠.html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