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快乐鸟系列  洪汛涛经典童话  乌牛英雄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快乐鸟系列  洪汛涛经典童话  乌牛英雄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本书出售、求购地址：https://www.jiaokey.com/book/detail/14066687.html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关键词搜索：https://www.jiaokey.com/tag/快乐鸟系列  洪汛涛经典童话  乌牛英雄.html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