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米兰大剧院舞蹈大赛作弊案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米兰大剧院舞蹈大赛作弊案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本书出售、求购地址：https://www.jiaokey.com/book/detail/14066679.html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关键词搜索：https://www.jiaokey.com/tag/米兰大剧院舞蹈大赛作弊案.html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