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纯情经典系列  我的纯白哥哥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纯情经典系列  我的纯白哥哥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本书出售、求购地址：https://www.jiaokey.com/book/detail/14066636.html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  纯情经典系列  我的纯白哥哥.html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