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  主题公园系列  插班生兄妹的秘密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  主题公园系列  插班生兄妹的秘密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本书出售、求购地址：https://www.jiaokey.com/book/detail/14066634.html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关键词搜索：https://www.jiaokey.com/tag/辫子姐姐  主题公园系列  插班生兄妹的秘密.html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