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书名：让幸福来敲门  高校心理健康辅导与矫治</w:t>
      </w:r>
    </w:p>
    <w:p>
      <w:r>
        <w:t>作者：熊淑萍著</w:t>
      </w:r>
    </w:p>
    <w:p>
      <w:r>
        <w:t>出版社：南昌：江西人民出版社</w:t>
      </w:r>
    </w:p>
    <w:p>
      <w:r>
        <w:t>出版日期：2015.12</w:t>
      </w:r>
    </w:p>
    <w:p>
      <w:r>
        <w:t>总页数：373</w:t>
      </w:r>
    </w:p>
    <w:p>
      <w:r>
        <w:t>更多请访问教客网: www.jiaokey.com</w:t>
      </w:r>
    </w:p>
    <w:p>
      <w:r>
        <w:t>让幸福来敲门  高校心理健康辅导与矫治 评论地址：https://www.jiaokey.com/book/detail/14066616.html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