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第6册  第2辑  教育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第6册  第2辑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本书出售、求购地址：https://www.jiaokey.com/book/detail/14066569.html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第6册  第2辑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