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时代英雄  普立兹新闻奖得主品评当代人物</w:t>
      </w:r>
    </w:p>
    <w:p>
      <w:r>
        <w:rPr>
          <w:rFonts w:ascii="宋体" w:hAnsi="宋体" w:eastAsia="宋体"/>
          <w:sz w:val="24"/>
        </w:rPr>
        <w:t>哈里逊·沙兹伯里著；新新闻编译小组译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时代英雄  普立兹新闻奖得主品评当代人物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哈里逊·沙兹伯里著；新新闻编译小组译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本书出售、求购地址：https://www.jiaokey.com/book/detail/14066563.html</w:t>
      </w:r>
    </w:p>
    <w:p>
      <w:r>
        <w:t>更多相关图书推荐：https://www.jiaokey.com</w:t>
      </w:r>
    </w:p>
    <w:p>
      <w:r>
        <w:t>哈里逊·沙兹伯里著；新新闻编译小组译 其他作品：https://www.jiaokey.com/tag/哈里逊·沙兹伯里著；新新闻编译小组译.html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关键词搜索：https://www.jiaokey.com/tag/时代英雄  普立兹新闻奖得主品评当代人物.html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