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帝国的回忆《纽约时报》晚清观察记  下</w:t>
      </w:r>
    </w:p>
    <w:p>
      <w:r>
        <w:rPr>
          <w:rFonts w:ascii="宋体" w:hAnsi="宋体" w:eastAsia="宋体"/>
          <w:sz w:val="24"/>
        </w:rPr>
        <w:t>郑曦原编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帝国的回忆《纽约时报》晚清观察记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郑曦原编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本书出售、求购地址：https://www.jiaokey.com/book/detail/14066534.html</w:t>
      </w:r>
    </w:p>
    <w:p>
      <w:r>
        <w:t>更多相关图书推荐：https://www.jiaokey.com</w:t>
      </w:r>
    </w:p>
    <w:p>
      <w:r>
        <w:t>郑曦原编 其他作品：https://www.jiaokey.com/tag/郑曦原编.html</w:t>
      </w:r>
    </w:p>
    <w:p>
      <w:r>
        <w:t>远流 出版图书：https://www.jiaokey.com/tag/远流.html</w:t>
      </w:r>
    </w:p>
    <w:p>
      <w:r>
        <w:t>关键词搜索：https://www.jiaokey.com/tag/帝国的回忆《纽约时报》晚清观察记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