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旅游景区无形资产的构成因素及评价指标体系研究</w:t>
      </w:r>
    </w:p>
    <w:p>
      <w:r>
        <w:rPr>
          <w:rFonts w:ascii="宋体" w:hAnsi="宋体" w:eastAsia="宋体"/>
          <w:sz w:val="24"/>
        </w:rPr>
        <w:t>王昆欣，王方，章笕著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旅游景区无形资产的构成因素及评价指标体系研究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王昆欣，王方，章笕著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本书出售、求购地址：https://www.jiaokey.com/book/detail/14066511.html</w:t>
      </w:r>
    </w:p>
    <w:p>
      <w:r>
        <w:t>更多相关图书推荐：https://www.jiaokey.com</w:t>
      </w:r>
    </w:p>
    <w:p>
      <w:r>
        <w:t>王昆欣，王方，章笕著 其他作品：https://www.jiaokey.com/tag/王昆欣，王方，章笕著.html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关键词搜索：https://www.jiaokey.com/tag/旅游景区无形资产的构成因素及评价指标体系研究.html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