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铸就冠军心智  运动员、教练员和科研人员心理训练手册</w:t>
      </w:r>
    </w:p>
    <w:p>
      <w:r>
        <w:rPr>
          <w:rFonts w:ascii="宋体" w:hAnsi="宋体" w:eastAsia="宋体"/>
          <w:sz w:val="24"/>
        </w:rPr>
        <w:t>（德）麦克·德磊著；陈海涛，郦刚译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铸就冠军心智  运动员、教练员和科研人员心理训练手册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（德）麦克·德磊著；陈海涛，郦刚译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本书出售、求购地址：https://www.jiaokey.com/book/detail/14066506.html</w:t>
      </w:r>
    </w:p>
    <w:p>
      <w:r>
        <w:t>更多相关图书推荐：https://www.jiaokey.com</w:t>
      </w:r>
    </w:p>
    <w:p>
      <w:r>
        <w:t>（德）麦克·德磊著；陈海涛，郦刚译 其他作品：https://www.jiaokey.com/tag/（德）麦克·德磊著；陈海涛，郦刚译.html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关键词搜索：https://www.jiaokey.com/tag/铸就冠军心智  运动员、教练员和科研人员心理训练手册.html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