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近代中国打工妹群体研究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近代中国打工妹群体研究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本书出售、求购地址：https://www.jiaokey.com/book/detail/14066445.html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关键词搜索：https://www.jiaokey.com/tag/近代中国打工妹群体研究.html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