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书名：敌后战场的战略基地  中国共产党领导的抗日民主根据地纪事</w:t>
      </w:r>
    </w:p>
    <w:p>
      <w:r>
        <w:t>作者：史鉴主编</w:t>
      </w:r>
    </w:p>
    <w:p>
      <w:r>
        <w:t>出版社：北京:中共党史出版社,2015.12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敌后战场的战略基地  中国共产党领导的抗日民主根据地纪事 评论地址：https://www.jiaokey.com/book/detail/14066442.html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