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  HTML、CSS、JavaScript  第2版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  HTML、CSS、JavaScript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本书出售、求购地址：https://www.jiaokey.com/book/detail/14066439.html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  HTML、CSS、JavaScript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