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书名：易卦解构</w:t>
      </w:r>
    </w:p>
    <w:p>
      <w:r>
        <w:t>作者：孙涤</w:t>
      </w:r>
    </w:p>
    <w:p>
      <w:r>
        <w:t>出版社：上海：格致出版社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易卦解构 评论地址：https://www.jiaokey.com/book/detail/14066429.html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