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中国基础教育课程政策三十年  1978-2008  基于政策语境视角</w:t>
      </w:r>
    </w:p>
    <w:p>
      <w:r>
        <w:rPr>
          <w:rFonts w:ascii="宋体" w:hAnsi="宋体" w:eastAsia="宋体"/>
          <w:sz w:val="24"/>
        </w:rPr>
        <w:t>彭彩霞著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中国基础教育课程政策三十年  1978-2008  基于政策语境视角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本书出售、求购地址：https://www.jiaokey.com/book/detail/14066419.html</w:t>
      </w:r>
    </w:p>
    <w:p>
      <w:r>
        <w:t>更多相关图书推荐：https://www.jiaokey.com</w:t>
      </w:r>
    </w:p>
    <w:p>
      <w:r>
        <w:t>彭彩霞著 其他作品：https://www.jiaokey.com/tag/彭彩霞著.html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关键词搜索：https://www.jiaokey.com/tag/中国基础教育课程政策三十年  1978-2008  基于政策语境视角.html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