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大学英语口语应用能力测试手册  实用英语</w:t>
      </w:r>
    </w:p>
    <w:p>
      <w:r>
        <w:rPr>
          <w:rFonts w:ascii="宋体" w:hAnsi="宋体" w:eastAsia="宋体"/>
          <w:sz w:val="24"/>
        </w:rPr>
        <w:t>王淑花，李海英主编；田丽，杨润芬，韩红，孙静波，万静静，郭亚丽副主编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大学英语口语应用能力测试手册  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王淑花，李海英主编；田丽，杨润芬，韩红，孙静波，万静静，郭亚丽副主编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本书出售、求购地址：https://www.jiaokey.com/book/detail/14066411.html</w:t>
      </w:r>
    </w:p>
    <w:p>
      <w:r>
        <w:t>更多相关图书推荐：https://www.jiaokey.com</w:t>
      </w:r>
    </w:p>
    <w:p>
      <w:r>
        <w:t>王淑花，李海英主编；田丽，杨润芬，韩红，孙静波，万静静，郭亚丽副主编 其他作品：https://www.jiaokey.com/tag/王淑花，李海英主编；田丽，杨润芬，韩红，孙静波，万静静，郭亚丽副主编.html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关键词搜索：https://www.jiaokey.com/tag/大学英语口语应用能力测试手册  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