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Database12c DBA官方手册</w:t>
      </w:r>
    </w:p>
    <w:p>
      <w:r>
        <w:rPr>
          <w:rFonts w:ascii="宋体" w:hAnsi="宋体" w:eastAsia="宋体"/>
          <w:sz w:val="24"/>
        </w:rPr>
        <w:t>（美）鲍伯·布莱拉（Bob Bryla）著；明道洋译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Database12c DBA官方手册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（美）鲍伯·布莱拉（Bob Bryla）著；明道洋译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本书出售、求购地址：https://www.jiaokey.com/book/detail/14066382.html</w:t>
      </w:r>
    </w:p>
    <w:p>
      <w:r>
        <w:t>更多相关图书推荐：https://www.jiaokey.com</w:t>
      </w:r>
    </w:p>
    <w:p>
      <w:r>
        <w:t>（美）鲍伯·布莱拉（Bob Bryla）著；明道洋译 其他作品：https://www.jiaokey.com/tag/（美）鲍伯·布莱拉（Bob Bryla）著；明道洋译.html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 Database12c DBA官方手册.html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