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中国传统科学技术思想通史  第1卷  导论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中国传统科学技术思想通史  第1卷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本书出售、求购地址：https://www.jiaokey.com/book/detail/14066374.html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关键词搜索：https://www.jiaokey.com/tag/中国传统科学技术思想通史  第1卷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