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民间年画的技艺表现与民俗志书写  以朱仙镇为调查点</w:t>
      </w:r>
    </w:p>
    <w:p>
      <w:r>
        <w:rPr>
          <w:rFonts w:ascii="宋体" w:hAnsi="宋体" w:eastAsia="宋体"/>
          <w:sz w:val="24"/>
        </w:rPr>
        <w:t>万建中等著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民间年画的技艺表现与民俗志书写  以朱仙镇为调查点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万建中等著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本书出售、求购地址：https://www.jiaokey.com/book/detail/14066338.html</w:t>
      </w:r>
    </w:p>
    <w:p>
      <w:r>
        <w:t>更多相关图书推荐：https://www.jiaokey.com</w:t>
      </w:r>
    </w:p>
    <w:p>
      <w:r>
        <w:t>万建中等著 其他作品：https://www.jiaokey.com/tag/万建中等著.html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关键词搜索：https://www.jiaokey.com/tag/民间年画的技艺表现与民俗志书写  以朱仙镇为调查点.html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