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光学原理  光的传播干涉和衍射的电磁理论</w:t>
      </w:r>
    </w:p>
    <w:p>
      <w:r>
        <w:rPr>
          <w:rFonts w:ascii="宋体" w:hAnsi="宋体" w:eastAsia="宋体"/>
          <w:sz w:val="24"/>
        </w:rPr>
        <w:t>（德）马科斯·玻恩，（美）埃米尔·沃耳夫著；杨葭荪译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光学原理  光的传播干涉和衍射的电磁理论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（德）马科斯·玻恩，（美）埃米尔·沃耳夫著；杨葭荪译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本书出售、求购地址：https://www.jiaokey.com/book/detail/14066334.html</w:t>
      </w:r>
    </w:p>
    <w:p>
      <w:r>
        <w:t>更多相关图书推荐：https://www.jiaokey.com</w:t>
      </w:r>
    </w:p>
    <w:p>
      <w:r>
        <w:t>（德）马科斯·玻恩，（美）埃米尔·沃耳夫著；杨葭荪译 其他作品：https://www.jiaokey.com/tag/（德）马科斯·玻恩，（美）埃米尔·沃耳夫著；杨葭荪译.html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关键词搜索：https://www.jiaokey.com/tag/光学原理  光的传播干涉和衍射的电磁理论.html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