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Arduino开发实例  基于FlowCode 5平台</w:t>
      </w:r>
    </w:p>
    <w:p>
      <w:r>
        <w:rPr>
          <w:rFonts w:ascii="宋体" w:hAnsi="宋体" w:eastAsia="宋体"/>
          <w:sz w:val="24"/>
        </w:rPr>
        <w:t>聂典，张勇，吕秋平编者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Arduino开发实例  基于FlowCode 5平台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聂典，张勇，吕秋平编者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本书出售、求购地址：https://www.jiaokey.com/book/detail/14066329.html</w:t>
      </w:r>
    </w:p>
    <w:p>
      <w:r>
        <w:t>更多相关图书推荐：https://www.jiaokey.com</w:t>
      </w:r>
    </w:p>
    <w:p>
      <w:r>
        <w:t>聂典，张勇，吕秋平编者 其他作品：https://www.jiaokey.com/tag/聂典，张勇，吕秋平编者.html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关键词搜索：https://www.jiaokey.com/tag/Arduino开发实例  基于FlowCode 5平台.html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