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书名：中国敦煌壁画  盛唐</w:t>
      </w:r>
    </w:p>
    <w:p>
      <w:r>
        <w:t>作者：段文杰主编；清白音，樊锦诗副主编</w:t>
      </w:r>
    </w:p>
    <w:p>
      <w:r>
        <w:t>出版社：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中国敦煌壁画  盛唐 评论地址：https://www.jiaokey.com/book/detail/14066296.html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