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日本明治新刻活字版资治通鉴  10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日本明治新刻活字版资治通鉴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本书出售、求购地址：https://www.jiaokey.com/book/detail/14066246.html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关键词搜索：https://www.jiaokey.com/tag/日本明治新刻活字版资治通鉴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