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书名：玉函山房藏书簿录  巳</w:t>
      </w:r>
    </w:p>
    <w:p>
      <w:r>
        <w:t>作者：（清）马国翰撰</w:t>
      </w:r>
    </w:p>
    <w:p>
      <w:r>
        <w:t>出版社：北京:北京图书馆出版社,2001.06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玉函山房藏书簿录  巳 评论地址：https://www.jiaokey.com/book/detail/14066226.html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