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潮汐之间  位育中学学生优秀作文集锦</w:t>
      </w:r>
    </w:p>
    <w:p>
      <w:r>
        <w:rPr>
          <w:rFonts w:ascii="宋体" w:hAnsi="宋体" w:eastAsia="宋体"/>
          <w:sz w:val="24"/>
        </w:rPr>
        <w:t>任博生主编；钱涛，李明毅副主编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潮汐之间  位育中学学生优秀作文集锦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任博生主编；钱涛，李明毅副主编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本书出售、求购地址：https://www.jiaokey.com/book/detail/14066170.html</w:t>
      </w:r>
    </w:p>
    <w:p>
      <w:r>
        <w:t>更多相关图书推荐：https://www.jiaokey.com</w:t>
      </w:r>
    </w:p>
    <w:p>
      <w:r>
        <w:t>任博生主编；钱涛，李明毅副主编 其他作品：https://www.jiaokey.com/tag/任博生主编；钱涛，李明毅副主编.html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关键词搜索：https://www.jiaokey.com/tag/潮汐之间  位育中学学生优秀作文集锦.html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