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人是世界的美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人是世界的美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本书出售、求购地址：https://www.jiaokey.com/book/detail/14066150.html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关键词搜索：https://www.jiaokey.com/tag/人是世界的美.html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