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书名：北京辽金元拓片集</w:t>
      </w:r>
    </w:p>
    <w:p>
      <w:r>
        <w:t>作者：北京辽金城垣博物馆编</w:t>
      </w:r>
    </w:p>
    <w:p>
      <w:r>
        <w:t>出版社：北京:北京燕山出版社,2012.12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北京辽金元拓片集 评论地址：https://www.jiaokey.com/book/detail/14066136.html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