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中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本书出售、求购地址：https://www.jiaokey.com/book/detail/14066113.html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关键词搜索：https://www.jiaokey.com/tag/中国古代文学史  修订本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