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中国国粹艺术通鉴  民间工艺卷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中国国粹艺术通鉴  民间工艺卷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本书出售、求购地址：https://www.jiaokey.com/book/detail/14065995.html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关键词搜索：https://www.jiaokey.com/tag/汉字-书法-通俗读物.html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