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中国国粹艺术通鉴  青铜瓷器卷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中国国粹艺术通鉴  青铜瓷器卷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本书出售、求购地址：https://www.jiaokey.com/book/detail/14065990.html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关键词搜索：https://www.jiaokey.com/tag/中国国粹艺术通鉴  青铜瓷器卷.html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