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书名：庹氏汉字速成法字帖</w:t>
      </w:r>
    </w:p>
    <w:p>
      <w:r>
        <w:t>作者：&lt;font color=Red&gt;庹&lt;/font&gt;纯双编著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庹氏汉字速成法字帖 评论地址：https://www.jiaokey.com/book/detail/14065903.html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