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伟人成功故事  世界大文学家成功的故事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伟人成功故事  世界大文学家成功的故事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本书出售、求购地址：https://www.jiaokey.com/book/detail/14065750.html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关键词搜索：https://www.jiaokey.com/tag/伟人成功故事  世界大文学家成功的故事.html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