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书名：历史的丰碑  中国史学的圭臬  司马迁</w:t>
      </w:r>
    </w:p>
    <w:p>
      <w:r>
        <w:t>作者：黄中业主编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历史的丰碑  中国史学的圭臬  司马迁 评论地址：https://www.jiaokey.com/book/detail/14065746.html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