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自然界的鬼斧神工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自然界的鬼斧神工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本书出售、求购地址：https://www.jiaokey.com/book/detail/14065709.html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自然界的鬼斧神工.html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