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宇宙家族的奇观谜底  宇宙奥秘透露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宇宙家族的奇观谜底  宇宙奥秘透露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本书出售、求购地址：https://www.jiaokey.com/book/detail/14065666.html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关键词搜索：https://www.jiaokey.com/tag/宇宙家族的奇观谜底  宇宙奥秘透露.html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