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书名：古罗马帝国的奠基人 恺撒</w:t>
      </w:r>
    </w:p>
    <w:p>
      <w:r>
        <w:t>作者：董小川编著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古罗马帝国的奠基人 恺撒 评论地址：https://www.jiaokey.com/book/detail/14065663.html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