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沿着毛主席的建军路线前进再前进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沿着毛主席的建军路线前进再前进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本书出售、求购地址：https://www.jiaokey.com/book/detail/14065413.html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关键词搜索：https://www.jiaokey.com/tag/沿着毛主席的建军路线前进再前进.html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