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书名：神山圣湖的召唤  岗仁波齐山  玛旁雍措湖朝圣之旅</w:t>
      </w:r>
    </w:p>
    <w:p>
      <w:r>
        <w:t>作者：（印度）塔伦·维杰图文；周可欣，刘嘉伟，范名兴翻译</w:t>
      </w:r>
    </w:p>
    <w:p>
      <w:r>
        <w:t>出版社：成都:四川美术出版社,2014.01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神山圣湖的召唤  岗仁波齐山  玛旁雍措湖朝圣之旅 评论地址：https://www.jiaokey.com/book/detail/14065389.html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